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25DE"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 w14:paraId="750FBEB0">
      <w:pPr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p w14:paraId="78136EAE">
      <w:pPr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南京中医药大学</w:t>
      </w:r>
    </w:p>
    <w:p w14:paraId="1C89F616">
      <w:pPr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课程思政精品案例申报书</w:t>
      </w:r>
    </w:p>
    <w:p w14:paraId="73B25A9E">
      <w:pPr>
        <w:jc w:val="center"/>
        <w:rPr>
          <w:rFonts w:ascii="Times New Roman" w:hAnsi="Times New Roman" w:eastAsia="黑体" w:cs="Times New Roman"/>
          <w:sz w:val="36"/>
          <w:szCs w:val="36"/>
          <w:lang w:eastAsia="zh-CN"/>
        </w:rPr>
      </w:pPr>
    </w:p>
    <w:p w14:paraId="46F0ABB3">
      <w:pPr>
        <w:jc w:val="center"/>
        <w:rPr>
          <w:rFonts w:ascii="Times New Roman" w:hAnsi="Times New Roman" w:eastAsia="黑体" w:cs="Times New Roman"/>
          <w:sz w:val="36"/>
          <w:szCs w:val="36"/>
          <w:lang w:eastAsia="zh-CN"/>
        </w:rPr>
      </w:pPr>
    </w:p>
    <w:tbl>
      <w:tblPr>
        <w:tblStyle w:val="33"/>
        <w:tblW w:w="6902" w:type="dxa"/>
        <w:tblInd w:w="8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4351"/>
      </w:tblGrid>
      <w:tr w14:paraId="4D03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6FE1FD2C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项目类别：</w:t>
            </w:r>
          </w:p>
        </w:tc>
        <w:tc>
          <w:tcPr>
            <w:tcW w:w="4351" w:type="dxa"/>
          </w:tcPr>
          <w:p w14:paraId="4BBA816A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44"/>
                <w:szCs w:val="48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黑体" w:cs="Times New Roman"/>
                <w:sz w:val="44"/>
                <w:szCs w:val="4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课程思政典型案例</w:t>
            </w:r>
          </w:p>
        </w:tc>
      </w:tr>
      <w:tr w14:paraId="4745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1DBD0167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  <w:tc>
          <w:tcPr>
            <w:tcW w:w="4351" w:type="dxa"/>
          </w:tcPr>
          <w:p w14:paraId="76EB9878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44"/>
                <w:szCs w:val="48"/>
                <w:lang w:eastAsia="zh-CN"/>
              </w:rPr>
              <w:t xml:space="preserve">□  </w:t>
            </w: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思政育人共同体典型案例</w:t>
            </w:r>
          </w:p>
        </w:tc>
      </w:tr>
      <w:tr w14:paraId="38CD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413AB4F6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  <w:tc>
          <w:tcPr>
            <w:tcW w:w="4351" w:type="dxa"/>
          </w:tcPr>
          <w:p w14:paraId="043D2553">
            <w:pPr>
              <w:spacing w:after="0" w:line="240" w:lineRule="auto"/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44"/>
                <w:szCs w:val="48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黑体" w:cs="Times New Roman"/>
                <w:sz w:val="44"/>
                <w:szCs w:val="4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课程思政名师典型案例</w:t>
            </w:r>
          </w:p>
        </w:tc>
      </w:tr>
      <w:tr w14:paraId="241B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4391E1BA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项目名称：</w:t>
            </w:r>
          </w:p>
        </w:tc>
        <w:tc>
          <w:tcPr>
            <w:tcW w:w="4351" w:type="dxa"/>
          </w:tcPr>
          <w:p w14:paraId="4E8D7702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</w:tr>
      <w:tr w14:paraId="3B1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4ADC5971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2"/>
                <w:szCs w:val="36"/>
                <w:u w:val="single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项目负责人：</w:t>
            </w:r>
          </w:p>
        </w:tc>
        <w:tc>
          <w:tcPr>
            <w:tcW w:w="4351" w:type="dxa"/>
          </w:tcPr>
          <w:p w14:paraId="02601547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</w:tr>
      <w:tr w14:paraId="5485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60D7C777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联系电话：</w:t>
            </w:r>
          </w:p>
        </w:tc>
        <w:tc>
          <w:tcPr>
            <w:tcW w:w="4351" w:type="dxa"/>
          </w:tcPr>
          <w:p w14:paraId="510C00BD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</w:tr>
      <w:tr w14:paraId="214B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</w:tcPr>
          <w:p w14:paraId="6B690508">
            <w:pPr>
              <w:spacing w:after="0" w:line="240" w:lineRule="auto"/>
              <w:jc w:val="distribute"/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6"/>
                <w:lang w:eastAsia="zh-CN"/>
              </w:rPr>
              <w:t>申报单位：</w:t>
            </w:r>
          </w:p>
        </w:tc>
        <w:tc>
          <w:tcPr>
            <w:tcW w:w="4351" w:type="dxa"/>
          </w:tcPr>
          <w:p w14:paraId="36F2F26D">
            <w:pPr>
              <w:spacing w:after="0" w:line="240" w:lineRule="auto"/>
              <w:rPr>
                <w:rFonts w:ascii="Times New Roman" w:hAnsi="Times New Roman" w:eastAsia="黑体" w:cs="Times New Roman"/>
                <w:sz w:val="36"/>
                <w:szCs w:val="36"/>
                <w:lang w:eastAsia="zh-CN"/>
              </w:rPr>
            </w:pPr>
          </w:p>
        </w:tc>
      </w:tr>
    </w:tbl>
    <w:p w14:paraId="1C4B5B2F">
      <w:pPr>
        <w:jc w:val="center"/>
        <w:rPr>
          <w:rFonts w:ascii="Times New Roman" w:hAnsi="Times New Roman" w:eastAsia="黑体" w:cs="Times New Roman"/>
          <w:sz w:val="36"/>
          <w:szCs w:val="36"/>
          <w:lang w:eastAsia="zh-CN"/>
        </w:rPr>
      </w:pPr>
    </w:p>
    <w:p w14:paraId="1902B094">
      <w:pPr>
        <w:spacing w:after="0" w:line="240" w:lineRule="auto"/>
        <w:ind w:firstLine="1920" w:firstLineChars="600"/>
        <w:rPr>
          <w:rFonts w:ascii="Times New Roman" w:hAnsi="Times New Roman" w:eastAsia="黑体" w:cs="Times New Roman"/>
          <w:sz w:val="32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  <w:lang w:eastAsia="zh-CN"/>
        </w:rPr>
        <w:t>　</w:t>
      </w:r>
    </w:p>
    <w:p w14:paraId="173CDE35">
      <w:pPr>
        <w:rPr>
          <w:rFonts w:ascii="Times New Roman" w:hAnsi="Times New Roman" w:eastAsia="黑体" w:cs="Times New Roman"/>
          <w:sz w:val="32"/>
          <w:szCs w:val="36"/>
          <w:lang w:eastAsia="zh-CN"/>
        </w:rPr>
      </w:pPr>
    </w:p>
    <w:p w14:paraId="152552D3">
      <w:pPr>
        <w:jc w:val="center"/>
        <w:rPr>
          <w:rFonts w:ascii="Times New Roman" w:hAnsi="Times New Roman" w:eastAsia="黑体" w:cs="Times New Roman"/>
          <w:sz w:val="32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  <w:lang w:eastAsia="zh-CN"/>
        </w:rPr>
        <w:t>教务处  制</w:t>
      </w:r>
    </w:p>
    <w:p w14:paraId="53E72BA3">
      <w:pPr>
        <w:jc w:val="center"/>
        <w:rPr>
          <w:rFonts w:ascii="Times New Roman" w:hAnsi="Times New Roman" w:eastAsia="黑体" w:cs="Times New Roman"/>
          <w:sz w:val="32"/>
          <w:szCs w:val="36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6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6"/>
          <w:lang w:eastAsia="zh-CN"/>
        </w:rPr>
        <w:t>年5月</w:t>
      </w:r>
    </w:p>
    <w:p w14:paraId="22EC0099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一、项目</w:t>
      </w:r>
      <w:r>
        <w:rPr>
          <w:rFonts w:ascii="Times New Roman" w:hAnsi="Times New Roman" w:eastAsia="黑体" w:cs="Times New Roman"/>
          <w:sz w:val="28"/>
          <w:szCs w:val="28"/>
        </w:rPr>
        <w:t>基本信息</w:t>
      </w:r>
    </w:p>
    <w:tbl>
      <w:tblPr>
        <w:tblStyle w:val="33"/>
        <w:tblpPr w:leftFromText="180" w:rightFromText="180" w:vertAnchor="text" w:horzAnchor="margin" w:tblpY="8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047"/>
      </w:tblGrid>
      <w:tr w14:paraId="5E24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93" w:type="dxa"/>
            <w:vAlign w:val="center"/>
          </w:tcPr>
          <w:p w14:paraId="1E237F6C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7047" w:type="dxa"/>
            <w:vAlign w:val="center"/>
          </w:tcPr>
          <w:p w14:paraId="52DC07CF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C9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593" w:type="dxa"/>
            <w:vAlign w:val="center"/>
          </w:tcPr>
          <w:p w14:paraId="3549FBB6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类型</w:t>
            </w:r>
          </w:p>
        </w:tc>
        <w:tc>
          <w:tcPr>
            <w:tcW w:w="7047" w:type="dxa"/>
            <w:vAlign w:val="center"/>
          </w:tcPr>
          <w:p w14:paraId="724A4DD4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□课程思政典型案例</w:t>
            </w:r>
          </w:p>
          <w:p w14:paraId="2798C09E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□思政育人共同体典型案例</w:t>
            </w:r>
          </w:p>
          <w:p w14:paraId="2A2237F4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□课程思政名师典型案例</w:t>
            </w:r>
          </w:p>
        </w:tc>
      </w:tr>
      <w:tr w14:paraId="1772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3" w:type="dxa"/>
            <w:vAlign w:val="center"/>
          </w:tcPr>
          <w:p w14:paraId="30BD2313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项目简介</w:t>
            </w:r>
          </w:p>
        </w:tc>
        <w:tc>
          <w:tcPr>
            <w:tcW w:w="7047" w:type="dxa"/>
            <w:vAlign w:val="center"/>
          </w:tcPr>
          <w:p w14:paraId="62F75E80">
            <w:pPr>
              <w:spacing w:after="0" w:line="340" w:lineRule="exact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（不超过1000字）</w:t>
            </w:r>
          </w:p>
          <w:p w14:paraId="46F14318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30A7CD7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3081BDE6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C5EE376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5F492DEF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157424A2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23AE2987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6B7BEF3D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0C95F724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036DCD8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03C3303A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21DC7F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B8CE641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676A4D50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424E01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45B586A8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55202EA6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4EAA86C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F01260E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6A1DD5E7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15A3F1A3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4D79B136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50904AE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4A960AB5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925A196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33B4DD8C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3CA4069F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B9ED587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</w:tbl>
    <w:p w14:paraId="50F831C9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二、教师（团队）基本信息</w:t>
      </w:r>
    </w:p>
    <w:tbl>
      <w:tblPr>
        <w:tblStyle w:val="3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134"/>
        <w:gridCol w:w="84"/>
        <w:gridCol w:w="1476"/>
        <w:gridCol w:w="1417"/>
        <w:gridCol w:w="1134"/>
        <w:gridCol w:w="1418"/>
        <w:gridCol w:w="1417"/>
      </w:tblGrid>
      <w:tr w14:paraId="5995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01" w:type="dxa"/>
            <w:gridSpan w:val="2"/>
            <w:vAlign w:val="center"/>
          </w:tcPr>
          <w:p w14:paraId="0C798FA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br w:type="page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负责人姓名</w:t>
            </w:r>
          </w:p>
        </w:tc>
        <w:tc>
          <w:tcPr>
            <w:tcW w:w="1560" w:type="dxa"/>
            <w:gridSpan w:val="2"/>
            <w:vAlign w:val="center"/>
          </w:tcPr>
          <w:p w14:paraId="2E8799DC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26514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   别</w:t>
            </w:r>
          </w:p>
        </w:tc>
        <w:tc>
          <w:tcPr>
            <w:tcW w:w="1134" w:type="dxa"/>
            <w:vAlign w:val="center"/>
          </w:tcPr>
          <w:p w14:paraId="10081DA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57C5C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龄</w:t>
            </w:r>
          </w:p>
        </w:tc>
        <w:tc>
          <w:tcPr>
            <w:tcW w:w="1417" w:type="dxa"/>
            <w:vAlign w:val="center"/>
          </w:tcPr>
          <w:p w14:paraId="2A60AB37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A6D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01" w:type="dxa"/>
            <w:gridSpan w:val="2"/>
            <w:vAlign w:val="center"/>
          </w:tcPr>
          <w:p w14:paraId="4C45496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行政职务</w:t>
            </w:r>
          </w:p>
        </w:tc>
        <w:tc>
          <w:tcPr>
            <w:tcW w:w="1560" w:type="dxa"/>
            <w:gridSpan w:val="2"/>
            <w:vAlign w:val="center"/>
          </w:tcPr>
          <w:p w14:paraId="191D14F6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8B4D1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职    称</w:t>
            </w:r>
          </w:p>
        </w:tc>
        <w:tc>
          <w:tcPr>
            <w:tcW w:w="1134" w:type="dxa"/>
            <w:vAlign w:val="center"/>
          </w:tcPr>
          <w:p w14:paraId="59190D7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25C121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从事学科</w:t>
            </w:r>
          </w:p>
        </w:tc>
        <w:tc>
          <w:tcPr>
            <w:tcW w:w="1417" w:type="dxa"/>
            <w:vAlign w:val="center"/>
          </w:tcPr>
          <w:p w14:paraId="106EEC5A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F00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1" w:type="dxa"/>
            <w:gridSpan w:val="2"/>
            <w:vAlign w:val="center"/>
          </w:tcPr>
          <w:p w14:paraId="37E7503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院系/部门</w:t>
            </w:r>
          </w:p>
        </w:tc>
        <w:tc>
          <w:tcPr>
            <w:tcW w:w="1560" w:type="dxa"/>
            <w:gridSpan w:val="2"/>
            <w:vAlign w:val="center"/>
          </w:tcPr>
          <w:p w14:paraId="3FFC214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953A1E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65E379D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C74C3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1417" w:type="dxa"/>
            <w:vAlign w:val="center"/>
          </w:tcPr>
          <w:p w14:paraId="12C3722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D6F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47" w:type="dxa"/>
            <w:gridSpan w:val="8"/>
            <w:vAlign w:val="center"/>
          </w:tcPr>
          <w:p w14:paraId="77FA6E88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合作单位（选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填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）：</w:t>
            </w:r>
          </w:p>
        </w:tc>
      </w:tr>
      <w:tr w14:paraId="57B8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567" w:type="dxa"/>
            <w:vMerge w:val="restart"/>
            <w:textDirection w:val="tbRlV"/>
          </w:tcPr>
          <w:p w14:paraId="145583DA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sz w:val="28"/>
                <w:szCs w:val="28"/>
                <w:fitText w:val="3080" w:id="-442141695"/>
                <w:lang w:eastAsia="zh-CN"/>
              </w:rPr>
              <w:t>主要成员（不含主持人）</w:t>
            </w:r>
          </w:p>
        </w:tc>
        <w:tc>
          <w:tcPr>
            <w:tcW w:w="1218" w:type="dxa"/>
            <w:gridSpan w:val="2"/>
            <w:vAlign w:val="center"/>
          </w:tcPr>
          <w:p w14:paraId="2FAFFE24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 名</w:t>
            </w:r>
          </w:p>
        </w:tc>
        <w:tc>
          <w:tcPr>
            <w:tcW w:w="1476" w:type="dxa"/>
            <w:vAlign w:val="center"/>
          </w:tcPr>
          <w:p w14:paraId="0DB56A8C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职    称</w:t>
            </w:r>
          </w:p>
        </w:tc>
        <w:tc>
          <w:tcPr>
            <w:tcW w:w="2551" w:type="dxa"/>
            <w:gridSpan w:val="2"/>
            <w:vAlign w:val="center"/>
          </w:tcPr>
          <w:p w14:paraId="03C52A9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  作  单  位</w:t>
            </w:r>
          </w:p>
        </w:tc>
        <w:tc>
          <w:tcPr>
            <w:tcW w:w="1418" w:type="dxa"/>
            <w:vAlign w:val="center"/>
          </w:tcPr>
          <w:p w14:paraId="3DFECED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从事学科</w:t>
            </w:r>
          </w:p>
        </w:tc>
        <w:tc>
          <w:tcPr>
            <w:tcW w:w="1417" w:type="dxa"/>
            <w:vAlign w:val="center"/>
          </w:tcPr>
          <w:p w14:paraId="735324D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分工</w:t>
            </w:r>
          </w:p>
        </w:tc>
      </w:tr>
      <w:tr w14:paraId="7318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5222979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41D9CB3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113EA4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39CFB9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6C7373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95C0F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76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16C2C947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9B05FDD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E5A8E8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31ACACD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E2FAAD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B7C7BE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BEA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28C4024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297E04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7836A5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792888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8DAC58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197001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C9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750F1137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E1465C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4F91C52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6447F8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CDCE6D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8F76B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288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40E2E79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BDC96F3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897E077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8AF63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13A226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40584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D3B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4C948BE3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9C75BBB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01704B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E1D2DB6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6F6661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B740C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69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6ADB5990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C07CA6B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1ED544B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C7B0F8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DCC6E7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C7573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A5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37E56D68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7A3010D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36C3A7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0CEDD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0CDA19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17C32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B75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77CC178A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BB0089F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B47AB2E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77EE172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9BB52C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821BE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6B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67" w:type="dxa"/>
            <w:vMerge w:val="continue"/>
            <w:vAlign w:val="center"/>
          </w:tcPr>
          <w:p w14:paraId="32D6A90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01E33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1B1430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65FD0D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A99F7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572D2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2EB1F3">
      <w:pPr>
        <w:spacing w:line="340" w:lineRule="exact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注：项目负责人不超过2人，课题组成员不超过10人。</w:t>
      </w:r>
      <w:r>
        <w:rPr>
          <w:rFonts w:ascii="Times New Roman" w:hAnsi="Times New Roman" w:eastAsia="仿宋" w:cs="Times New Roman"/>
          <w:sz w:val="28"/>
          <w:szCs w:val="28"/>
        </w:rPr>
        <w:t>在表格中可以并列填写。</w:t>
      </w:r>
    </w:p>
    <w:p w14:paraId="1BF1C8FD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三、教师（团队）课程思政教育教学情况</w:t>
      </w:r>
    </w:p>
    <w:tbl>
      <w:tblPr>
        <w:tblStyle w:val="33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898"/>
      </w:tblGrid>
      <w:tr w14:paraId="6198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873" w:type="dxa"/>
            <w:vAlign w:val="center"/>
          </w:tcPr>
          <w:p w14:paraId="25B85A25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项目负责人</w:t>
            </w:r>
          </w:p>
          <w:p w14:paraId="2C66F4D1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情况</w:t>
            </w:r>
          </w:p>
        </w:tc>
        <w:tc>
          <w:tcPr>
            <w:tcW w:w="6898" w:type="dxa"/>
          </w:tcPr>
          <w:p w14:paraId="04CAB252">
            <w:pPr>
              <w:spacing w:after="0" w:line="340" w:lineRule="exact"/>
              <w:rPr>
                <w:rFonts w:ascii="Times New Roman" w:hAnsi="Times New Roman" w:eastAsia="仿宋" w:cs="Times New Roman"/>
                <w:color w:val="0070C0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70C0"/>
                <w:szCs w:val="24"/>
                <w:lang w:eastAsia="zh-CN"/>
              </w:rPr>
              <w:t>（近5年来在承担课程教学任务、开展课程思政教学实践和理论研究、获得教学奖励等方面的情况）</w:t>
            </w:r>
          </w:p>
          <w:p w14:paraId="6F27B6B3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1A69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1873" w:type="dxa"/>
            <w:vAlign w:val="center"/>
          </w:tcPr>
          <w:p w14:paraId="5F321D74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教学团队</w:t>
            </w:r>
          </w:p>
          <w:p w14:paraId="3ED94ABE">
            <w:pPr>
              <w:spacing w:after="0" w:line="3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情况</w:t>
            </w:r>
          </w:p>
        </w:tc>
        <w:tc>
          <w:tcPr>
            <w:tcW w:w="6898" w:type="dxa"/>
          </w:tcPr>
          <w:p w14:paraId="311529B3">
            <w:pPr>
              <w:spacing w:after="0" w:line="340" w:lineRule="exact"/>
              <w:rPr>
                <w:rFonts w:ascii="Times New Roman" w:hAnsi="Times New Roman" w:eastAsia="仿宋" w:cs="Times New Roman"/>
                <w:color w:val="0070C0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70C0"/>
                <w:szCs w:val="24"/>
                <w:lang w:eastAsia="zh-CN"/>
              </w:rPr>
              <w:t>（近5年来教学团队在组织实施教育教学、开展课程思政建设、参加课程思政学习培训、集体教研、获得教学奖励等方面的情况。</w:t>
            </w:r>
            <w:r>
              <w:rPr>
                <w:rFonts w:ascii="Times New Roman" w:hAnsi="Times New Roman" w:eastAsia="仿宋" w:cs="Times New Roman"/>
                <w:color w:val="0070C0"/>
                <w:szCs w:val="24"/>
              </w:rPr>
              <w:t>如不是教学团队，可填无）</w:t>
            </w:r>
          </w:p>
          <w:p w14:paraId="13ED873B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314E17BF">
      <w:pPr>
        <w:spacing w:after="0" w:line="340" w:lineRule="exact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4EA53B7E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四、项目总体目标</w:t>
      </w:r>
    </w:p>
    <w:tbl>
      <w:tblPr>
        <w:tblStyle w:val="33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1787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8756" w:type="dxa"/>
          </w:tcPr>
          <w:p w14:paraId="6F3E5D9B">
            <w:pPr>
              <w:spacing w:after="0" w:line="34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70C0"/>
                <w:lang w:eastAsia="zh-CN"/>
              </w:rPr>
              <w:t>（描述如何结合学校办学定位、专业特色和人才培养要求，准确把握课程思政建设方向和重点，科学设计课程思政建设目标，优化课程思政内容供给，将价值塑造、知识传授和能力培养紧密融合等情况，形成示范标杆。限500字）</w:t>
            </w:r>
          </w:p>
        </w:tc>
      </w:tr>
    </w:tbl>
    <w:p w14:paraId="68859EB8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55E8797D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五、项目建设计划</w:t>
      </w:r>
    </w:p>
    <w:tbl>
      <w:tblPr>
        <w:tblStyle w:val="3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51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8472" w:type="dxa"/>
          </w:tcPr>
          <w:p w14:paraId="5289A1DA">
            <w:pPr>
              <w:spacing w:after="0" w:line="340" w:lineRule="exact"/>
              <w:rPr>
                <w:rFonts w:ascii="Times New Roman" w:hAnsi="Times New Roman" w:eastAsia="仿宋" w:cs="Times New Roman"/>
                <w:color w:val="0070C0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70C0"/>
                <w:lang w:eastAsia="zh-CN"/>
              </w:rPr>
              <w:t>（概述培育项目今后一年建设规划、需要进一步解决的问题、主要改进措施、支持保障措施等。限1000字）</w:t>
            </w:r>
          </w:p>
        </w:tc>
      </w:tr>
    </w:tbl>
    <w:p w14:paraId="5D131C46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2AF5E3E5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六、特色与创新</w:t>
      </w: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26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8522" w:type="dxa"/>
          </w:tcPr>
          <w:p w14:paraId="36349392">
            <w:pPr>
              <w:spacing w:after="0" w:line="340" w:lineRule="exact"/>
              <w:rPr>
                <w:rFonts w:ascii="Times New Roman" w:hAnsi="Times New Roman" w:eastAsia="仿宋" w:cs="Times New Roman"/>
                <w:color w:val="0070C0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70C0"/>
                <w:lang w:eastAsia="zh-CN"/>
              </w:rPr>
              <w:t>（概述在课程思政建设方面的特色、亮点和创新点，形成的可供同类课程借鉴共享的经验做法等。须用1</w:t>
            </w:r>
            <w:r>
              <w:rPr>
                <w:rFonts w:hint="eastAsia" w:ascii="黑体" w:hAnsi="黑体" w:eastAsia="黑体" w:cs="Times New Roman"/>
                <w:color w:val="0070C0"/>
                <w:lang w:eastAsia="zh-CN"/>
              </w:rPr>
              <w:t>～</w:t>
            </w:r>
            <w:r>
              <w:rPr>
                <w:rFonts w:ascii="Times New Roman" w:hAnsi="Times New Roman" w:eastAsia="仿宋" w:cs="Times New Roman"/>
                <w:color w:val="0070C0"/>
                <w:lang w:eastAsia="zh-CN"/>
              </w:rPr>
              <w:t>2个典型教学案例举例说明。限500字）</w:t>
            </w:r>
          </w:p>
          <w:p w14:paraId="1A0E178A">
            <w:pPr>
              <w:spacing w:after="0" w:line="340" w:lineRule="atLeas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9A9D842">
            <w:pPr>
              <w:spacing w:after="0" w:line="340" w:lineRule="atLeas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3DA2E9F">
            <w:pPr>
              <w:spacing w:after="0" w:line="340" w:lineRule="atLeas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43B7104">
            <w:pPr>
              <w:spacing w:after="0" w:line="340" w:lineRule="atLeas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76B659E">
            <w:pPr>
              <w:spacing w:after="0" w:line="340" w:lineRule="atLeas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</w:tbl>
    <w:p w14:paraId="2F3309D9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540D992E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七、预期成果与育人成效</w:t>
      </w: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16"/>
        <w:gridCol w:w="1607"/>
        <w:gridCol w:w="1607"/>
        <w:gridCol w:w="1608"/>
      </w:tblGrid>
      <w:tr w14:paraId="52FE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522" w:type="dxa"/>
            <w:gridSpan w:val="5"/>
          </w:tcPr>
          <w:p w14:paraId="4276B5E8">
            <w:pPr>
              <w:spacing w:after="0" w:line="340" w:lineRule="exact"/>
              <w:rPr>
                <w:rFonts w:ascii="Times New Roman" w:hAnsi="Times New Roman" w:eastAsia="仿宋" w:cs="Times New Roman"/>
                <w:color w:val="0070C0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70C0"/>
                <w:lang w:eastAsia="zh-CN"/>
              </w:rPr>
              <w:t>（概述与目标对应的具体预期成效，尽可能可观察、可评估、让学生有获得感。限500字）</w:t>
            </w:r>
          </w:p>
          <w:p w14:paraId="62222550">
            <w:pPr>
              <w:spacing w:after="0" w:line="340" w:lineRule="exact"/>
              <w:rPr>
                <w:rFonts w:ascii="Times New Roman" w:hAnsi="Times New Roman" w:eastAsia="仿宋_GB2312" w:cs="Times New Roman"/>
                <w:color w:val="0070C0"/>
                <w:lang w:eastAsia="zh-CN"/>
              </w:rPr>
            </w:pPr>
          </w:p>
        </w:tc>
      </w:tr>
      <w:tr w14:paraId="49FE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4" w:type="dxa"/>
            <w:vMerge w:val="restart"/>
            <w:vAlign w:val="center"/>
          </w:tcPr>
          <w:p w14:paraId="505114B7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20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20"/>
                <w:szCs w:val="24"/>
                <w:lang w:bidi="ar"/>
              </w:rPr>
              <w:t>预期标志性</w:t>
            </w:r>
          </w:p>
          <w:p w14:paraId="7F408A30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20"/>
                <w:szCs w:val="24"/>
                <w:lang w:bidi="ar"/>
              </w:rPr>
              <w:t>成果</w:t>
            </w:r>
          </w:p>
        </w:tc>
        <w:tc>
          <w:tcPr>
            <w:tcW w:w="2316" w:type="dxa"/>
            <w:vAlign w:val="center"/>
          </w:tcPr>
          <w:p w14:paraId="73D2446C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序号</w:t>
            </w:r>
          </w:p>
        </w:tc>
        <w:tc>
          <w:tcPr>
            <w:tcW w:w="1607" w:type="dxa"/>
            <w:vAlign w:val="center"/>
          </w:tcPr>
          <w:p w14:paraId="6497EA07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成果名称</w:t>
            </w:r>
          </w:p>
        </w:tc>
        <w:tc>
          <w:tcPr>
            <w:tcW w:w="1607" w:type="dxa"/>
            <w:vAlign w:val="center"/>
          </w:tcPr>
          <w:p w14:paraId="32FA060E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数量</w:t>
            </w:r>
          </w:p>
        </w:tc>
        <w:tc>
          <w:tcPr>
            <w:tcW w:w="1608" w:type="dxa"/>
            <w:vAlign w:val="center"/>
          </w:tcPr>
          <w:p w14:paraId="3F26AE6B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级别</w:t>
            </w:r>
          </w:p>
        </w:tc>
      </w:tr>
      <w:tr w14:paraId="1117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4" w:type="dxa"/>
            <w:vMerge w:val="continue"/>
            <w:vAlign w:val="center"/>
          </w:tcPr>
          <w:p w14:paraId="6E87DB0A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2316" w:type="dxa"/>
            <w:vAlign w:val="center"/>
          </w:tcPr>
          <w:p w14:paraId="3597FE34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14:paraId="22FFDEF8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4D198DE9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8" w:type="dxa"/>
            <w:vAlign w:val="center"/>
          </w:tcPr>
          <w:p w14:paraId="6CEB11D4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6FA7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4" w:type="dxa"/>
            <w:vMerge w:val="continue"/>
            <w:vAlign w:val="center"/>
          </w:tcPr>
          <w:p w14:paraId="5F049C78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2316" w:type="dxa"/>
            <w:vAlign w:val="center"/>
          </w:tcPr>
          <w:p w14:paraId="28B785E1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14:paraId="2397E234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14CDBA16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8" w:type="dxa"/>
            <w:vAlign w:val="center"/>
          </w:tcPr>
          <w:p w14:paraId="4EF387A7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01BA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4" w:type="dxa"/>
            <w:vMerge w:val="continue"/>
            <w:vAlign w:val="center"/>
          </w:tcPr>
          <w:p w14:paraId="173974F4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2316" w:type="dxa"/>
            <w:vAlign w:val="center"/>
          </w:tcPr>
          <w:p w14:paraId="1EAA7828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3</w:t>
            </w:r>
          </w:p>
        </w:tc>
        <w:tc>
          <w:tcPr>
            <w:tcW w:w="1607" w:type="dxa"/>
            <w:vAlign w:val="center"/>
          </w:tcPr>
          <w:p w14:paraId="0CD063B6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318DF40A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8" w:type="dxa"/>
            <w:vAlign w:val="center"/>
          </w:tcPr>
          <w:p w14:paraId="12487B9A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4D70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4" w:type="dxa"/>
            <w:vMerge w:val="continue"/>
            <w:vAlign w:val="center"/>
          </w:tcPr>
          <w:p w14:paraId="6971FE00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2316" w:type="dxa"/>
            <w:vAlign w:val="center"/>
          </w:tcPr>
          <w:p w14:paraId="32F8C686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4</w:t>
            </w:r>
          </w:p>
        </w:tc>
        <w:tc>
          <w:tcPr>
            <w:tcW w:w="1607" w:type="dxa"/>
            <w:vAlign w:val="center"/>
          </w:tcPr>
          <w:p w14:paraId="0CE4D601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41F2973D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8" w:type="dxa"/>
            <w:vAlign w:val="center"/>
          </w:tcPr>
          <w:p w14:paraId="552A28E8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</w:tr>
      <w:tr w14:paraId="3F71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4" w:type="dxa"/>
            <w:vMerge w:val="continue"/>
            <w:vAlign w:val="center"/>
          </w:tcPr>
          <w:p w14:paraId="648CCCBF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2316" w:type="dxa"/>
            <w:vAlign w:val="center"/>
          </w:tcPr>
          <w:p w14:paraId="5B938DB5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...</w:t>
            </w:r>
          </w:p>
        </w:tc>
        <w:tc>
          <w:tcPr>
            <w:tcW w:w="1607" w:type="dxa"/>
            <w:vAlign w:val="center"/>
          </w:tcPr>
          <w:p w14:paraId="46B045B3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736EC1E9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  <w:tc>
          <w:tcPr>
            <w:tcW w:w="1608" w:type="dxa"/>
            <w:vAlign w:val="center"/>
          </w:tcPr>
          <w:p w14:paraId="0897B7C5">
            <w:pPr>
              <w:spacing w:after="0" w:line="340" w:lineRule="atLeast"/>
              <w:jc w:val="center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</w:tc>
      </w:tr>
    </w:tbl>
    <w:p w14:paraId="246F6630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6660722A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八、课程负责人承诺</w:t>
      </w: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09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522" w:type="dxa"/>
          </w:tcPr>
          <w:p w14:paraId="1D08A308">
            <w:pPr>
              <w:adjustRightInd w:val="0"/>
              <w:snapToGrid w:val="0"/>
              <w:spacing w:before="120" w:beforeLines="50" w:after="120" w:afterLines="50" w:line="400" w:lineRule="atLeast"/>
              <w:ind w:firstLine="480" w:firstLineChars="200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本人已认真填写并检查以上材料，保证内容真实有效，不存在任何知识产权问题。如有违反，本人将承担相关责任。</w:t>
            </w:r>
          </w:p>
          <w:p w14:paraId="15BE574D">
            <w:pPr>
              <w:wordWrap w:val="0"/>
              <w:adjustRightInd w:val="0"/>
              <w:snapToGrid w:val="0"/>
              <w:spacing w:after="0" w:line="400" w:lineRule="atLeast"/>
              <w:ind w:right="2880" w:rightChars="1200" w:firstLine="480" w:firstLineChars="200"/>
              <w:jc w:val="right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  <w:p w14:paraId="11451BCF">
            <w:pPr>
              <w:adjustRightInd w:val="0"/>
              <w:snapToGrid w:val="0"/>
              <w:spacing w:after="0" w:line="400" w:lineRule="atLeast"/>
              <w:ind w:right="2880" w:rightChars="1200" w:firstLine="480" w:firstLineChars="200"/>
              <w:jc w:val="right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  <w:p w14:paraId="32D42F23">
            <w:pPr>
              <w:adjustRightInd w:val="0"/>
              <w:snapToGrid w:val="0"/>
              <w:spacing w:after="0" w:line="400" w:lineRule="atLeast"/>
              <w:ind w:right="2880" w:rightChars="1200" w:firstLine="480" w:firstLineChars="200"/>
              <w:jc w:val="right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</w:p>
          <w:p w14:paraId="6F63215A">
            <w:pPr>
              <w:adjustRightInd w:val="0"/>
              <w:snapToGrid w:val="0"/>
              <w:spacing w:after="0" w:line="400" w:lineRule="atLeast"/>
              <w:ind w:right="2880" w:rightChars="1200" w:firstLine="480" w:firstLineChars="200"/>
              <w:jc w:val="right"/>
              <w:rPr>
                <w:rFonts w:ascii="Times New Roman" w:hAnsi="Times New Roman" w:eastAsia="仿宋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项目负责人（签字）：</w:t>
            </w:r>
          </w:p>
          <w:p w14:paraId="4903636B">
            <w:pPr>
              <w:wordWrap w:val="0"/>
              <w:adjustRightInd w:val="0"/>
              <w:snapToGrid w:val="0"/>
              <w:spacing w:after="0" w:line="400" w:lineRule="atLeast"/>
              <w:ind w:right="2880" w:rightChars="1200" w:firstLine="480" w:firstLineChars="200"/>
              <w:jc w:val="right"/>
              <w:rPr>
                <w:rFonts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年   月   日</w:t>
            </w:r>
          </w:p>
        </w:tc>
      </w:tr>
    </w:tbl>
    <w:p w14:paraId="3092D25B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1B51A775">
      <w:pPr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九、所在学院、单位推荐意见</w:t>
      </w:r>
    </w:p>
    <w:tbl>
      <w:tblPr>
        <w:tblStyle w:val="3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7157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exact"/>
        </w:trPr>
        <w:tc>
          <w:tcPr>
            <w:tcW w:w="8519" w:type="dxa"/>
          </w:tcPr>
          <w:p w14:paraId="2691E495">
            <w:pPr>
              <w:pStyle w:val="165"/>
              <w:wordWrap w:val="0"/>
              <w:snapToGrid w:val="0"/>
              <w:spacing w:before="120" w:beforeLines="50" w:line="400" w:lineRule="exact"/>
              <w:ind w:right="2880" w:rightChars="120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5FB00FE">
            <w:pPr>
              <w:pStyle w:val="165"/>
              <w:snapToGrid w:val="0"/>
              <w:spacing w:before="120" w:beforeLines="50" w:line="400" w:lineRule="exact"/>
              <w:ind w:right="2880" w:rightChars="1200"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961FA72">
            <w:pPr>
              <w:pStyle w:val="165"/>
              <w:snapToGrid w:val="0"/>
              <w:spacing w:before="120" w:beforeLines="50" w:line="400" w:lineRule="exact"/>
              <w:ind w:right="2880" w:rightChars="1200"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ED1D003">
            <w:pPr>
              <w:pStyle w:val="165"/>
              <w:snapToGrid w:val="0"/>
              <w:spacing w:before="120" w:beforeLines="50" w:line="400" w:lineRule="exact"/>
              <w:ind w:right="2880" w:rightChars="1200"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225F2CE">
            <w:pPr>
              <w:pStyle w:val="165"/>
              <w:snapToGrid w:val="0"/>
              <w:spacing w:before="120" w:beforeLines="50" w:line="400" w:lineRule="exact"/>
              <w:ind w:right="2880" w:rightChars="1200"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4E0C25E">
            <w:pPr>
              <w:spacing w:after="0" w:line="400" w:lineRule="exact"/>
              <w:ind w:firstLine="3360" w:firstLineChars="1400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4"/>
                <w:lang w:eastAsia="zh-CN"/>
              </w:rPr>
              <w:t>学院、单位负责人签字：</w:t>
            </w:r>
          </w:p>
          <w:p w14:paraId="1D8D81D1">
            <w:pPr>
              <w:spacing w:after="0" w:line="400" w:lineRule="exact"/>
              <w:ind w:firstLine="4560" w:firstLineChars="19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（单位公章）</w:t>
            </w:r>
          </w:p>
          <w:p w14:paraId="58B9F775">
            <w:pPr>
              <w:pStyle w:val="165"/>
              <w:spacing w:line="400" w:lineRule="exact"/>
              <w:ind w:right="2880" w:rightChars="1200" w:firstLine="48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 月    日</w:t>
            </w:r>
          </w:p>
        </w:tc>
      </w:tr>
    </w:tbl>
    <w:p w14:paraId="48F05E12">
      <w:pPr>
        <w:spacing w:line="340" w:lineRule="atLeast"/>
        <w:rPr>
          <w:rFonts w:ascii="Times New Roman" w:hAnsi="Times New Roman" w:cs="Times New Roman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F7DB5-523D-412F-A7B5-85CFC27C1F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  <w:embedRegular r:id="rId2" w:fontKey="{BEDEFB94-C733-4868-B250-57EF2E0F432B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510688C-8B81-48B0-8B38-07FEF434B9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2047AC-8EF9-4BF5-8052-1387A78B02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51197E5-F853-45C0-8AE9-2C6E33F83D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8572623"/>
      <w:docPartObj>
        <w:docPartGallery w:val="autotext"/>
      </w:docPartObj>
    </w:sdtPr>
    <w:sdtContent>
      <w:p w14:paraId="51A74291">
        <w:pPr>
          <w:pStyle w:val="2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4753246A">
    <w:pPr>
      <w:pStyle w:val="2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79B2"/>
    <w:rsid w:val="0015074B"/>
    <w:rsid w:val="00193FFA"/>
    <w:rsid w:val="00222FE6"/>
    <w:rsid w:val="0029639D"/>
    <w:rsid w:val="00326F90"/>
    <w:rsid w:val="00363140"/>
    <w:rsid w:val="004437E1"/>
    <w:rsid w:val="00554070"/>
    <w:rsid w:val="007F3172"/>
    <w:rsid w:val="00847A91"/>
    <w:rsid w:val="008A61E1"/>
    <w:rsid w:val="008E221B"/>
    <w:rsid w:val="00AA1D8D"/>
    <w:rsid w:val="00B03CD0"/>
    <w:rsid w:val="00B47730"/>
    <w:rsid w:val="00CB0664"/>
    <w:rsid w:val="00DB6865"/>
    <w:rsid w:val="00E44F21"/>
    <w:rsid w:val="00E807A6"/>
    <w:rsid w:val="00E949BD"/>
    <w:rsid w:val="00F97992"/>
    <w:rsid w:val="00FC0774"/>
    <w:rsid w:val="00FC693F"/>
    <w:rsid w:val="5FDE58B7"/>
    <w:rsid w:val="63E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64">
    <w:name w:val="网格型1"/>
    <w:basedOn w:val="32"/>
    <w:unhideWhenUsed/>
    <w:qFormat/>
    <w:uiPriority w:val="99"/>
    <w:pPr>
      <w:widowControl w:val="0"/>
      <w:spacing w:after="0" w:line="240" w:lineRule="auto"/>
      <w:jc w:val="both"/>
    </w:pPr>
    <w:rPr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5">
    <w:name w:val="列表段落1"/>
    <w:basedOn w:val="1"/>
    <w:autoRedefine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Calibri" w:hAnsi="Calibri" w:cs="黑体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816</Words>
  <Characters>834</Characters>
  <Lines>8</Lines>
  <Paragraphs>2</Paragraphs>
  <TotalTime>582</TotalTime>
  <ScaleCrop>false</ScaleCrop>
  <LinksUpToDate>false</LinksUpToDate>
  <CharactersWithSpaces>876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贾静</cp:lastModifiedBy>
  <dcterms:modified xsi:type="dcterms:W3CDTF">2026-05-22T06:03:32Z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eyJoZGlkIjoiZDZmZTEzM2JhNDE1ZjMxNDYyMTJjMjUxOGM1ODRiZGMiLCJ1c2VySWQiOiI1Mjg4MzYxNDcifQ==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110B11FDC2FE46B798B18B564806DDF7_12</vt:lpwstr>
  </property>
</Properties>
</file>